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ROCK!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GEOLOGY    </w:t>
      </w:r>
      <w:r>
        <w:t xml:space="preserve">   BEAUVAIS    </w:t>
      </w:r>
      <w:r>
        <w:t xml:space="preserve">   CASTLE    </w:t>
      </w:r>
      <w:r>
        <w:t xml:space="preserve">   ROCKS    </w:t>
      </w:r>
      <w:r>
        <w:t xml:space="preserve">   ICE AGE    </w:t>
      </w:r>
      <w:r>
        <w:t xml:space="preserve">   RIVER    </w:t>
      </w:r>
      <w:r>
        <w:t xml:space="preserve">   VALLEYS    </w:t>
      </w:r>
      <w:r>
        <w:t xml:space="preserve">   MOUNTAINS    </w:t>
      </w:r>
      <w:r>
        <w:t xml:space="preserve">   ERRATIC    </w:t>
      </w:r>
      <w:r>
        <w:t xml:space="preserve">   KLIPPE    </w:t>
      </w:r>
      <w:r>
        <w:t xml:space="preserve">   LIMESTONE    </w:t>
      </w:r>
      <w:r>
        <w:t xml:space="preserve">   SHALE    </w:t>
      </w:r>
      <w:r>
        <w:t xml:space="preserve">   SANDSTONE    </w:t>
      </w:r>
      <w:r>
        <w:t xml:space="preserve">   REEF    </w:t>
      </w:r>
      <w:r>
        <w:t xml:space="preserve">   DINOSAUR    </w:t>
      </w:r>
      <w:r>
        <w:t xml:space="preserve">   FOSSILS    </w:t>
      </w:r>
      <w:r>
        <w:t xml:space="preserve">   COAL    </w:t>
      </w:r>
      <w:r>
        <w:t xml:space="preserve">   GLACIER    </w:t>
      </w:r>
      <w:r>
        <w:t xml:space="preserve">   THRUST    </w:t>
      </w:r>
      <w:r>
        <w:t xml:space="preserve">   TECTONICS    </w:t>
      </w:r>
      <w:r>
        <w:t xml:space="preserve">   EROSION    </w:t>
      </w:r>
      <w:r>
        <w:t xml:space="preserve">   DEPOSITION    </w:t>
      </w:r>
      <w:r>
        <w:t xml:space="preserve">   CRETACEOUS    </w:t>
      </w:r>
      <w:r>
        <w:t xml:space="preserve">   DEVONIAN    </w:t>
      </w:r>
      <w:r>
        <w:t xml:space="preserve">   CRUST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ROCK!</dc:title>
  <dcterms:created xsi:type="dcterms:W3CDTF">2021-10-11T12:41:01Z</dcterms:created>
  <dcterms:modified xsi:type="dcterms:W3CDTF">2021-10-11T12:41:01Z</dcterms:modified>
</cp:coreProperties>
</file>