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MOUNTAINS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Highest mountain in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highest point on a mountatin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Tallest mountain measured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land mass that rises 1,000 feet it's surrounding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Himalayas location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Highest mountain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world's second highest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Rocky Mountain location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Forms when tectonic plates collided with each other but don't buckle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longest continental mountain range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molten rock from deep inside the Earth erupts through the crust and piles un on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third highest peak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First climbed in 1938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10th highest mountain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Highest mountain in Antarctica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Mountains of South Dakota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ascent in 1971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Also known as Denali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Created by tectonic and localized stresses 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Adirondacks in New York and the Black Hills in South Dakota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worlds ninth highest 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Looks like a horn rising out of the surrounding vallesy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string of mountains near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islands of Hawaii are all the tips of volcanoes that started under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highest peak in Europe </w:t>
            </w:r>
          </w:p>
        </w:tc>
      </w:tr>
    </w:tbl>
    <w:p>
      <w:pPr>
        <w:pStyle w:val="WordBankLarge"/>
      </w:pPr>
      <w:r>
        <w:t xml:space="preserve">   MT.OLYMPUS    </w:t>
      </w:r>
      <w:r>
        <w:t xml:space="preserve">   COLORADO    </w:t>
      </w:r>
      <w:r>
        <w:t xml:space="preserve">   MT.VINSON    </w:t>
      </w:r>
      <w:r>
        <w:t xml:space="preserve">   MT.MCKINLEY    </w:t>
      </w:r>
      <w:r>
        <w:t xml:space="preserve">   MOUNTAINRANGE     </w:t>
      </w:r>
      <w:r>
        <w:t xml:space="preserve">   MOUNTAIN    </w:t>
      </w:r>
      <w:r>
        <w:t xml:space="preserve">   VOLCANICMOUNTAIN    </w:t>
      </w:r>
      <w:r>
        <w:t xml:space="preserve">   NANGAPARBAT    </w:t>
      </w:r>
      <w:r>
        <w:t xml:space="preserve">   ANNAPURNA    </w:t>
      </w:r>
      <w:r>
        <w:t xml:space="preserve">   BLACKHILLS    </w:t>
      </w:r>
      <w:r>
        <w:t xml:space="preserve">   ANDES    </w:t>
      </w:r>
      <w:r>
        <w:t xml:space="preserve">   MT.EVEREST    </w:t>
      </w:r>
      <w:r>
        <w:t xml:space="preserve">   OCEAN     </w:t>
      </w:r>
      <w:r>
        <w:t xml:space="preserve">   SUMMIT    </w:t>
      </w:r>
      <w:r>
        <w:t xml:space="preserve">   DOMEMOUNTAIN    </w:t>
      </w:r>
      <w:r>
        <w:t xml:space="preserve">   KTWO    </w:t>
      </w:r>
      <w:r>
        <w:t xml:space="preserve">   PLATEAUS    </w:t>
      </w:r>
      <w:r>
        <w:t xml:space="preserve">   KANGCHENJUNGA    </w:t>
      </w:r>
      <w:r>
        <w:t xml:space="preserve">   BAINTHABRAKK    </w:t>
      </w:r>
      <w:r>
        <w:t xml:space="preserve">   EIGER    </w:t>
      </w:r>
      <w:r>
        <w:t xml:space="preserve">   MATTERHORN    </w:t>
      </w:r>
      <w:r>
        <w:t xml:space="preserve">   ASIA    </w:t>
      </w:r>
      <w:r>
        <w:t xml:space="preserve">   MT.ELBRUS    </w:t>
      </w:r>
      <w:r>
        <w:t xml:space="preserve">   FAULTBLOCKS    </w:t>
      </w:r>
      <w:r>
        <w:t xml:space="preserve">   MAUNAKEA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MOUNTAINS</dc:title>
  <dcterms:created xsi:type="dcterms:W3CDTF">2021-10-11T12:40:46Z</dcterms:created>
  <dcterms:modified xsi:type="dcterms:W3CDTF">2021-10-11T12:40:46Z</dcterms:modified>
</cp:coreProperties>
</file>