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HIGHEST    </w:t>
      </w:r>
      <w:r>
        <w:t xml:space="preserve">   ICE    </w:t>
      </w:r>
      <w:r>
        <w:t xml:space="preserve">   SNOW    </w:t>
      </w:r>
      <w:r>
        <w:t xml:space="preserve">   CRACKS    </w:t>
      </w:r>
      <w:r>
        <w:t xml:space="preserve">   OXYGEN    </w:t>
      </w:r>
      <w:r>
        <w:t xml:space="preserve">   TOP    </w:t>
      </w:r>
      <w:r>
        <w:t xml:space="preserve">   NEPAL    </w:t>
      </w:r>
      <w:r>
        <w:t xml:space="preserve">   TENZING    </w:t>
      </w:r>
      <w:r>
        <w:t xml:space="preserve">   HILLARY    </w:t>
      </w:r>
      <w:r>
        <w:t xml:space="preserve">   FOOD    </w:t>
      </w:r>
      <w:r>
        <w:t xml:space="preserve">   ROPES    </w:t>
      </w:r>
      <w:r>
        <w:t xml:space="preserve">   LADDERS    </w:t>
      </w:r>
      <w:r>
        <w:t xml:space="preserve">   YAKS    </w:t>
      </w:r>
      <w:r>
        <w:t xml:space="preserve">   SHERPAS    </w:t>
      </w:r>
      <w:r>
        <w:t xml:space="preserve">   ZONE    </w:t>
      </w:r>
      <w:r>
        <w:t xml:space="preserve">   DEATH    </w:t>
      </w:r>
      <w:r>
        <w:t xml:space="preserve">   DANGEROUS    </w:t>
      </w:r>
      <w:r>
        <w:t xml:space="preserve">   CLIMB    </w:t>
      </w:r>
      <w:r>
        <w:t xml:space="preserve">   EVEREST    </w:t>
      </w:r>
      <w:r>
        <w:t xml:space="preserve">   TROUBLE    </w:t>
      </w:r>
      <w:r>
        <w:t xml:space="preserve">   TUNNELS    </w:t>
      </w:r>
      <w:r>
        <w:t xml:space="preserve">   OBSTACLE    </w:t>
      </w:r>
      <w:r>
        <w:t xml:space="preserve">   MADNESS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MADNESS</dc:title>
  <dcterms:created xsi:type="dcterms:W3CDTF">2021-10-11T12:40:25Z</dcterms:created>
  <dcterms:modified xsi:type="dcterms:W3CDTF">2021-10-11T12:40:25Z</dcterms:modified>
</cp:coreProperties>
</file>