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 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INTENDED    </w:t>
      </w:r>
      <w:r>
        <w:t xml:space="preserve">   CONSIDERED    </w:t>
      </w:r>
      <w:r>
        <w:t xml:space="preserve">   CONFINED    </w:t>
      </w:r>
      <w:r>
        <w:t xml:space="preserve">   ORDEAL    </w:t>
      </w:r>
      <w:r>
        <w:t xml:space="preserve">   EXHAUSTED    </w:t>
      </w:r>
      <w:r>
        <w:t xml:space="preserve">   DAMNED    </w:t>
      </w:r>
      <w:r>
        <w:t xml:space="preserve">   EXPEDITION    </w:t>
      </w:r>
      <w:r>
        <w:t xml:space="preserve">   ECCENTRIC    </w:t>
      </w:r>
      <w:r>
        <w:t xml:space="preserve">   TWISTED    </w:t>
      </w:r>
      <w:r>
        <w:t xml:space="preserve">   CROSS DRESSER    </w:t>
      </w:r>
      <w:r>
        <w:t xml:space="preserve">   INEXPERIENCED    </w:t>
      </w:r>
      <w:r>
        <w:t xml:space="preserve">   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EVEREST</dc:title>
  <dcterms:created xsi:type="dcterms:W3CDTF">2021-10-11T12:40:42Z</dcterms:created>
  <dcterms:modified xsi:type="dcterms:W3CDTF">2021-10-11T12:40:42Z</dcterms:modified>
</cp:coreProperties>
</file>