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RUSHMORE</w:t>
      </w:r>
    </w:p>
    <w:p>
      <w:pPr>
        <w:pStyle w:val="Questions"/>
      </w:pPr>
      <w:r>
        <w:t xml:space="preserve">1. SEDGNI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NGERAIT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RHMABAA NOINCLL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ONUMT UERMHROS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EPATLRS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URCPOLTS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OUTSH OAATDK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ILCFF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NMADTYEI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EHROES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IMEMOALR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SWTAERWD OMTMENVE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ROOEHETD ERSTOVOLE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RPSUCTEUL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LDEMO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ANIOTNLA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XSOUI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RUSHMORE</dc:title>
  <dcterms:created xsi:type="dcterms:W3CDTF">2021-10-11T12:40:14Z</dcterms:created>
  <dcterms:modified xsi:type="dcterms:W3CDTF">2021-10-11T12:40:14Z</dcterms:modified>
</cp:coreProperties>
</file>