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 ST. HELENS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 St. Helens is included in the _____________Ring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in 1980?  Mount St. Helens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homes were destroyed by the eruption?  __________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state is Mount St. Helens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mountain range is Mt. St. Helens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 St. Helens erupted in the month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top of a mountain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 St. Helens was the most _______________ volcano in U.S.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monitors earthquake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rock is broken into small pieces, it is said to be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study volcanoes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Cracks in the side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Louwala-Clough means _________________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had no idea the mountain was going to erupt.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Millions of __________________  were knocked down in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the volcano to bulge?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 St. Helen's blast generated 500 times the force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of the mountain collapsed at the start of the eruption?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ST. HELENS</dc:title>
  <dcterms:created xsi:type="dcterms:W3CDTF">2021-10-11T12:40:07Z</dcterms:created>
  <dcterms:modified xsi:type="dcterms:W3CDTF">2021-10-11T12:40:07Z</dcterms:modified>
</cp:coreProperties>
</file>