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MOVERS CLOTHES</w:t>
      </w:r>
    </w:p>
    <w:p>
      <w:pPr>
        <w:pStyle w:val="Questions"/>
      </w:pPr>
      <w:r>
        <w:t xml:space="preserve">1. EASSLGS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JSAEN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LDSSANA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MEEHTL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IUIWSMST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ANDGABH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RESORTSU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EOVLGS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STEAREW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RTHSSO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MOVERS CLOTHES</dc:title>
  <dcterms:created xsi:type="dcterms:W3CDTF">2021-10-11T12:41:37Z</dcterms:created>
  <dcterms:modified xsi:type="dcterms:W3CDTF">2021-10-11T12:41:37Z</dcterms:modified>
</cp:coreProperties>
</file>