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MOVES, JUMPS AND SPINS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JUMP THAT BEGINS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ARM IS IN FRONT ON A RIGHT OUTSIDE THREE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ARABESQUE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TAKE OFF ON THE WRONG EDGE FOR THE LUTZ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 WHERE YOU ARE IN A SPIRAL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AXIS CONNECTS ALL THE RED DOTS AROUND THE 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EVENT SKATERS WHERE  PERFORM THEIR PROGRAMS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WHERE SKATERS PASS OR RETRY THEIR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 WHEN YOU ARE LEANING BACKWARD LOOKING AT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MOVE THAT YOU GET 2 PUSHES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EDGE IS A MOHAWK USUALLY DONE ON? (BASIC SKILLS)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AXIS CUTS THE RINK IN HALF ACROSS THE RED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AXIS CUTS THE RINK IN HALF HOCKEY GOAL TO HOCKEY GOAL?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MOVES, JUMPS AND SPINS</dc:title>
  <dcterms:created xsi:type="dcterms:W3CDTF">2021-10-11T12:41:43Z</dcterms:created>
  <dcterms:modified xsi:type="dcterms:W3CDTF">2021-10-11T12:41:43Z</dcterms:modified>
</cp:coreProperties>
</file>