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MOVIESTAR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GARNER    </w:t>
      </w:r>
      <w:r>
        <w:t xml:space="preserve">   DIAZ    </w:t>
      </w:r>
      <w:r>
        <w:t xml:space="preserve">   DICAPRIO    </w:t>
      </w:r>
      <w:r>
        <w:t xml:space="preserve">   DESCHANEL    </w:t>
      </w:r>
      <w:r>
        <w:t xml:space="preserve">   DAMON    </w:t>
      </w:r>
      <w:r>
        <w:t xml:space="preserve">   DENIRO    </w:t>
      </w:r>
      <w:r>
        <w:t xml:space="preserve">   WINSLET    </w:t>
      </w:r>
      <w:r>
        <w:t xml:space="preserve">   WILDE    </w:t>
      </w:r>
      <w:r>
        <w:t xml:space="preserve">   SPACEY    </w:t>
      </w:r>
      <w:r>
        <w:t xml:space="preserve">   STREEP    </w:t>
      </w:r>
      <w:r>
        <w:t xml:space="preserve">   SUDEIKIS    </w:t>
      </w:r>
      <w:r>
        <w:t xml:space="preserve">   OLDMAN    </w:t>
      </w:r>
      <w:r>
        <w:t xml:space="preserve">   LUCYLUI    </w:t>
      </w:r>
      <w:r>
        <w:t xml:space="preserve">   MOORE    </w:t>
      </w:r>
      <w:r>
        <w:t xml:space="preserve">   MIRREN    </w:t>
      </w:r>
      <w:r>
        <w:t xml:space="preserve">   LIVELY    </w:t>
      </w:r>
      <w:r>
        <w:t xml:space="preserve">   HATHAWAY    </w:t>
      </w:r>
      <w:r>
        <w:t xml:space="preserve">   CHEADLE    </w:t>
      </w:r>
      <w:r>
        <w:t xml:space="preserve">   CRAIG    </w:t>
      </w:r>
      <w:r>
        <w:t xml:space="preserve">   CRUISE    </w:t>
      </w:r>
      <w:r>
        <w:t xml:space="preserve">   CLOONEY    </w:t>
      </w:r>
      <w:r>
        <w:t xml:space="preserve">   CAINE    </w:t>
      </w:r>
      <w:r>
        <w:t xml:space="preserve">   BLANCHET    </w:t>
      </w:r>
      <w:r>
        <w:t xml:space="preserve">   BROLIN    </w:t>
      </w:r>
      <w:r>
        <w:t xml:space="preserve">   BUSCEMI    </w:t>
      </w:r>
      <w:r>
        <w:t xml:space="preserve">   BATEMAN    </w:t>
      </w:r>
      <w:r>
        <w:t xml:space="preserve">   BRADPITT    </w:t>
      </w:r>
      <w:r>
        <w:t xml:space="preserve">   ANISTON    </w:t>
      </w:r>
      <w:r>
        <w:t xml:space="preserve">   ALPACINO    </w:t>
      </w:r>
      <w:r>
        <w:t xml:space="preserve">   ANGELINA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MOVIESTAR WORD  SEARCH</dc:title>
  <dcterms:created xsi:type="dcterms:W3CDTF">2021-10-11T12:42:00Z</dcterms:created>
  <dcterms:modified xsi:type="dcterms:W3CDTF">2021-10-11T12:42:00Z</dcterms:modified>
</cp:coreProperties>
</file>