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ALADDIN    </w:t>
      </w:r>
      <w:r>
        <w:t xml:space="preserve">   AMADEUS    </w:t>
      </w:r>
      <w:r>
        <w:t xml:space="preserve">   ARMAGEDDON    </w:t>
      </w:r>
      <w:r>
        <w:t xml:space="preserve">   AVATAR    </w:t>
      </w:r>
      <w:r>
        <w:t xml:space="preserve">   AWAKENINGS    </w:t>
      </w:r>
      <w:r>
        <w:t xml:space="preserve">   BABE    </w:t>
      </w:r>
      <w:r>
        <w:t xml:space="preserve">   BAMBI    </w:t>
      </w:r>
      <w:r>
        <w:t xml:space="preserve">   BATMAN    </w:t>
      </w:r>
      <w:r>
        <w:t xml:space="preserve">   BIG    </w:t>
      </w:r>
      <w:r>
        <w:t xml:space="preserve">   BLADE    </w:t>
      </w:r>
      <w:r>
        <w:t xml:space="preserve">   BRAVEHEART    </w:t>
      </w:r>
      <w:r>
        <w:t xml:space="preserve">   CAPOTE    </w:t>
      </w:r>
      <w:r>
        <w:t xml:space="preserve">   CARS    </w:t>
      </w:r>
      <w:r>
        <w:t xml:space="preserve">   CHICAGO    </w:t>
      </w:r>
      <w:r>
        <w:t xml:space="preserve">   CINDERELLA    </w:t>
      </w:r>
      <w:r>
        <w:t xml:space="preserve">   CLUELESS    </w:t>
      </w:r>
      <w:r>
        <w:t xml:space="preserve">   CRASH    </w:t>
      </w:r>
      <w:r>
        <w:t xml:space="preserve">   ELIZABETH    </w:t>
      </w:r>
      <w:r>
        <w:t xml:space="preserve">   ENCHANTED    </w:t>
      </w:r>
      <w:r>
        <w:t xml:space="preserve">   FLASHDANCE    </w:t>
      </w:r>
      <w:r>
        <w:t xml:space="preserve">   FROZEN    </w:t>
      </w:r>
      <w:r>
        <w:t xml:space="preserve">   GHOST    </w:t>
      </w:r>
      <w:r>
        <w:t xml:space="preserve">   GHOSTBUSTERS    </w:t>
      </w:r>
      <w:r>
        <w:t xml:space="preserve">   GREASE    </w:t>
      </w:r>
      <w:r>
        <w:t xml:space="preserve">   GREMLINS    </w:t>
      </w:r>
      <w:r>
        <w:t xml:space="preserve">   HAIRSPRAY    </w:t>
      </w:r>
      <w:r>
        <w:t xml:space="preserve">   HERO    </w:t>
      </w:r>
      <w:r>
        <w:t xml:space="preserve">   HITCH    </w:t>
      </w:r>
      <w:r>
        <w:t xml:space="preserve">   HOLES    </w:t>
      </w:r>
      <w:r>
        <w:t xml:space="preserve">   JUNO    </w:t>
      </w:r>
      <w:r>
        <w:t xml:space="preserve">   MASH    </w:t>
      </w:r>
      <w:r>
        <w:t xml:space="preserve">   MILK    </w:t>
      </w:r>
      <w:r>
        <w:t xml:space="preserve">   MISERY    </w:t>
      </w:r>
      <w:r>
        <w:t xml:space="preserve">   MULAN    </w:t>
      </w:r>
      <w:r>
        <w:t xml:space="preserve">   PATTON    </w:t>
      </w:r>
      <w:r>
        <w:t xml:space="preserve">   PINOCCHIO    </w:t>
      </w:r>
      <w:r>
        <w:t xml:space="preserve">   PLATOON    </w:t>
      </w:r>
      <w:r>
        <w:t xml:space="preserve">   POCAHONTAS    </w:t>
      </w:r>
      <w:r>
        <w:t xml:space="preserve">   RANGO    </w:t>
      </w:r>
      <w:r>
        <w:t xml:space="preserve">   RAY    </w:t>
      </w:r>
      <w:r>
        <w:t xml:space="preserve">   SCARFACE    </w:t>
      </w:r>
      <w:r>
        <w:t xml:space="preserve">   SCREAM    </w:t>
      </w:r>
      <w:r>
        <w:t xml:space="preserve">   SEVEN    </w:t>
      </w:r>
      <w:r>
        <w:t xml:space="preserve">   SHARKNADO    </w:t>
      </w:r>
      <w:r>
        <w:t xml:space="preserve">   SIDEWAYS    </w:t>
      </w:r>
      <w:r>
        <w:t xml:space="preserve">   SIGNS    </w:t>
      </w:r>
      <w:r>
        <w:t xml:space="preserve">   SPEED    </w:t>
      </w:r>
      <w:r>
        <w:t xml:space="preserve">   SUPERMAN    </w:t>
      </w:r>
      <w:r>
        <w:t xml:space="preserve">   SYRIANA    </w:t>
      </w:r>
      <w:r>
        <w:t xml:space="preserve">   TARZAN    </w:t>
      </w:r>
      <w:r>
        <w:t xml:space="preserve">   THOR    </w:t>
      </w:r>
      <w:r>
        <w:t xml:space="preserve">   TRAINSPOTTING    </w:t>
      </w:r>
      <w:r>
        <w:t xml:space="preserve">   TRON    </w:t>
      </w:r>
      <w:r>
        <w:t xml:space="preserve">   TWINS    </w:t>
      </w:r>
      <w:r>
        <w:t xml:space="preserve">   TWISTER    </w:t>
      </w:r>
      <w:r>
        <w:t xml:space="preserve">   VACATION    </w:t>
      </w:r>
      <w:r>
        <w:t xml:space="preserve">   ZOOLANDER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2021-10-11T12:42:08Z</dcterms:created>
  <dcterms:modified xsi:type="dcterms:W3CDTF">2021-10-11T12:42:08Z</dcterms:modified>
</cp:coreProperties>
</file>