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STARRED JANET LEIGH IN 1960?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1952 MOVIE STARRED GENE KELLY?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1939 MOVIE STARRED VIVIEN 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1959 MOVIE STARRED CHARLTON HESTON?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MOVIE WAS DIRECTED BY JOHN WAYNE IN 1960?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1942 MOVIE STARRED HUMPHREY BOGART?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MOVIE STARRED JUDY GARLAND IN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MOVIE STARRED JOHN WAYNE IN 1969?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MOVIE STARRED BURT REYNOLDS?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1963 MOVIE WAS DIRECTED BY HITCHCOCK?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2021-10-11T12:42:17Z</dcterms:created>
  <dcterms:modified xsi:type="dcterms:W3CDTF">2021-10-11T12:42:17Z</dcterms:modified>
</cp:coreProperties>
</file>