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GREMLINS    </w:t>
      </w:r>
      <w:r>
        <w:t xml:space="preserve">   RUDY    </w:t>
      </w:r>
      <w:r>
        <w:t xml:space="preserve">   CATS    </w:t>
      </w:r>
      <w:r>
        <w:t xml:space="preserve">   FUNNY GIRL    </w:t>
      </w:r>
      <w:r>
        <w:t xml:space="preserve">   EASTER PARADE    </w:t>
      </w:r>
      <w:r>
        <w:t xml:space="preserve">   CABARET    </w:t>
      </w:r>
      <w:r>
        <w:t xml:space="preserve">   THE GRADUATE    </w:t>
      </w:r>
      <w:r>
        <w:t xml:space="preserve">   MEAN STREETS    </w:t>
      </w:r>
      <w:r>
        <w:t xml:space="preserve">   MEAN GIRLS    </w:t>
      </w:r>
      <w:r>
        <w:t xml:space="preserve">   SCREAM    </w:t>
      </w:r>
      <w:r>
        <w:t xml:space="preserve">   TOP GUN    </w:t>
      </w:r>
      <w:r>
        <w:t xml:space="preserve">   SLAPSHOT    </w:t>
      </w:r>
      <w:r>
        <w:t xml:space="preserve">   HOOSIERS    </w:t>
      </w:r>
      <w:r>
        <w:t xml:space="preserve">   THE FLY    </w:t>
      </w:r>
      <w:r>
        <w:t xml:space="preserve">   GOOD WILL HUNTING    </w:t>
      </w:r>
      <w:r>
        <w:t xml:space="preserve">   AMERICANPSYCHO    </w:t>
      </w:r>
      <w:r>
        <w:t xml:space="preserve">   AMERICANGIGOLO    </w:t>
      </w:r>
      <w:r>
        <w:t xml:space="preserve">   AMERICANPIE    </w:t>
      </w:r>
      <w:r>
        <w:t xml:space="preserve">   SPEED    </w:t>
      </w:r>
      <w:r>
        <w:t xml:space="preserve">   GONEGIRL    </w:t>
      </w:r>
      <w:r>
        <w:t xml:space="preserve">   THEOUTSIDERS    </w:t>
      </w:r>
      <w:r>
        <w:t xml:space="preserve">   THESHINING    </w:t>
      </w:r>
      <w:r>
        <w:t xml:space="preserve">   CANDYMAN    </w:t>
      </w:r>
      <w:r>
        <w:t xml:space="preserve">   ADOGSLIFE    </w:t>
      </w:r>
      <w:r>
        <w:t xml:space="preserve">   HOMEWARDBOUND    </w:t>
      </w:r>
      <w:r>
        <w:t xml:space="preserve">   TURNERANDHOOCH    </w:t>
      </w:r>
      <w:r>
        <w:t xml:space="preserve">   GHOST    </w:t>
      </w:r>
      <w:r>
        <w:t xml:space="preserve">   BEVERLYHILLSCOP    </w:t>
      </w:r>
      <w:r>
        <w:t xml:space="preserve">   ET    </w:t>
      </w:r>
      <w:r>
        <w:t xml:space="preserve">   ANNIE    </w:t>
      </w:r>
      <w:r>
        <w:t xml:space="preserve">   BADBOYS    </w:t>
      </w:r>
      <w:r>
        <w:t xml:space="preserve">   LEATHALWEAPON    </w:t>
      </w:r>
      <w:r>
        <w:t xml:space="preserve">   BATMAN    </w:t>
      </w:r>
      <w:r>
        <w:t xml:space="preserve">   PRETTYWOMAN    </w:t>
      </w:r>
      <w:r>
        <w:t xml:space="preserve">   GLORY    </w:t>
      </w:r>
      <w:r>
        <w:t xml:space="preserve">   DIEHARD    </w:t>
      </w:r>
      <w:r>
        <w:t xml:space="preserve">   ALLDOGSGOTOHEAVEN    </w:t>
      </w:r>
      <w:r>
        <w:t xml:space="preserve">   AFEWGOODMEN    </w:t>
      </w:r>
      <w:r>
        <w:t xml:space="preserve">   HALLOWEEN    </w:t>
      </w:r>
      <w:r>
        <w:t xml:space="preserve">   ROADHOUSE    </w:t>
      </w:r>
      <w:r>
        <w:t xml:space="preserve">   FLASHDANCE    </w:t>
      </w:r>
      <w:r>
        <w:t xml:space="preserve">   GODFATHER    </w:t>
      </w:r>
      <w:r>
        <w:t xml:space="preserve">   LIONKING    </w:t>
      </w:r>
      <w:r>
        <w:t xml:space="preserve">   ALLADIN    </w:t>
      </w:r>
      <w:r>
        <w:t xml:space="preserve">   DIRTYDANCING    </w:t>
      </w:r>
      <w:r>
        <w:t xml:space="preserve">   JAWS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2021-10-11T12:42:23Z</dcterms:created>
  <dcterms:modified xsi:type="dcterms:W3CDTF">2021-10-11T12:42:23Z</dcterms:modified>
</cp:coreProperties>
</file>