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NANNY MCPHEE    </w:t>
      </w:r>
      <w:r>
        <w:t xml:space="preserve">   WHERE THE WILD THINGS ARE    </w:t>
      </w:r>
      <w:r>
        <w:t xml:space="preserve">   PETER PAN    </w:t>
      </w:r>
      <w:r>
        <w:t xml:space="preserve">   WHO FRAMED ROGER RABBIT    </w:t>
      </w:r>
      <w:r>
        <w:t xml:space="preserve">   HOOK    </w:t>
      </w:r>
      <w:r>
        <w:t xml:space="preserve">   JUMANJI    </w:t>
      </w:r>
      <w:r>
        <w:t xml:space="preserve">   THE GOONIES    </w:t>
      </w:r>
      <w:r>
        <w:t xml:space="preserve">   HOCUS POCUS    </w:t>
      </w:r>
      <w:r>
        <w:t xml:space="preserve">   HOME ALONE    </w:t>
      </w:r>
      <w:r>
        <w:t xml:space="preserve">   XMEN    </w:t>
      </w:r>
      <w:r>
        <w:t xml:space="preserve">   WOLVERINE    </w:t>
      </w:r>
      <w:r>
        <w:t xml:space="preserve">   PACIFIC RIM    </w:t>
      </w:r>
      <w:r>
        <w:t xml:space="preserve">   FINDING NEMO    </w:t>
      </w:r>
      <w:r>
        <w:t xml:space="preserve">   SANTA CLAUSE    </w:t>
      </w:r>
      <w:r>
        <w:t xml:space="preserve">   NIGHT AT THE MUSEUM    </w:t>
      </w:r>
      <w:r>
        <w:t xml:space="preserve">   IT    </w:t>
      </w:r>
      <w:r>
        <w:t xml:space="preserve">   AVENGERS    </w:t>
      </w:r>
      <w:r>
        <w:t xml:space="preserve">   SPIDERMAN    </w:t>
      </w:r>
      <w:r>
        <w:t xml:space="preserve">   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2022-01-21T03:38:14Z</dcterms:created>
  <dcterms:modified xsi:type="dcterms:W3CDTF">2022-01-21T03:38:14Z</dcterms:modified>
</cp:coreProperties>
</file>