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Blake lively    </w:t>
      </w:r>
      <w:r>
        <w:t xml:space="preserve">   brad pit    </w:t>
      </w:r>
      <w:r>
        <w:t xml:space="preserve">   camera    </w:t>
      </w:r>
      <w:r>
        <w:t xml:space="preserve">   cole sprouse    </w:t>
      </w:r>
      <w:r>
        <w:t xml:space="preserve">   dwayne johnson    </w:t>
      </w:r>
      <w:r>
        <w:t xml:space="preserve">   emma stone    </w:t>
      </w:r>
      <w:r>
        <w:t xml:space="preserve">   equipment    </w:t>
      </w:r>
      <w:r>
        <w:t xml:space="preserve">   filmmaking    </w:t>
      </w:r>
      <w:r>
        <w:t xml:space="preserve">   jennifer aniston    </w:t>
      </w:r>
      <w:r>
        <w:t xml:space="preserve">   jerry seinfeld    </w:t>
      </w:r>
      <w:r>
        <w:t xml:space="preserve">   julia roberts    </w:t>
      </w:r>
      <w:r>
        <w:t xml:space="preserve">   kj apa    </w:t>
      </w:r>
      <w:r>
        <w:t xml:space="preserve">   leonardo dicaprio    </w:t>
      </w:r>
      <w:r>
        <w:t xml:space="preserve">   movie    </w:t>
      </w:r>
      <w:r>
        <w:t xml:space="preserve">   Shakespeare    </w:t>
      </w:r>
      <w:r>
        <w:t xml:space="preserve">   Tom cruise    </w:t>
      </w:r>
      <w:r>
        <w:t xml:space="preserve">   zac efron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ACTORS</dc:title>
  <dcterms:created xsi:type="dcterms:W3CDTF">2021-10-11T12:40:46Z</dcterms:created>
  <dcterms:modified xsi:type="dcterms:W3CDTF">2021-10-11T12:40:46Z</dcterms:modified>
</cp:coreProperties>
</file>