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MOVIE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SAFDIE    </w:t>
      </w:r>
      <w:r>
        <w:t xml:space="preserve">   UNCUTGEMS    </w:t>
      </w:r>
      <w:r>
        <w:t xml:space="preserve">   ACTION    </w:t>
      </w:r>
      <w:r>
        <w:t xml:space="preserve">   OSCARS    </w:t>
      </w:r>
      <w:r>
        <w:t xml:space="preserve">   DOMANOVIC    </w:t>
      </w:r>
      <w:r>
        <w:t xml:space="preserve">   OAKLEY    </w:t>
      </w:r>
      <w:r>
        <w:t xml:space="preserve">   CORNWALL    </w:t>
      </w:r>
      <w:r>
        <w:t xml:space="preserve">   CASSAVETES    </w:t>
      </w:r>
      <w:r>
        <w:t xml:space="preserve">   SCORSESE    </w:t>
      </w:r>
      <w:r>
        <w:t xml:space="preserve">   GOODTIME    </w:t>
      </w:r>
      <w:r>
        <w:t xml:space="preserve">   NUSSBAUM    </w:t>
      </w:r>
      <w:r>
        <w:t xml:space="preserve">   SPIELBERG    </w:t>
      </w:r>
      <w:r>
        <w:t xml:space="preserve">   TARANTINO    </w:t>
      </w:r>
      <w:r>
        <w:t xml:space="preserve">   CRASH    </w:t>
      </w:r>
      <w:r>
        <w:t xml:space="preserve">   LIGHTHOUSE    </w:t>
      </w:r>
      <w:r>
        <w:t xml:space="preserve">   IFFR    </w:t>
      </w:r>
      <w:r>
        <w:t xml:space="preserve">   ADAMSANDLER    </w:t>
      </w:r>
      <w:r>
        <w:t xml:space="preserve">   FREDROGERS    </w:t>
      </w:r>
      <w:r>
        <w:t xml:space="preserve">   PARASITE    </w:t>
      </w:r>
      <w:r>
        <w:t xml:space="preserve">   TOMHANKS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 SEARCH</dc:title>
  <dcterms:created xsi:type="dcterms:W3CDTF">2021-10-11T12:41:59Z</dcterms:created>
  <dcterms:modified xsi:type="dcterms:W3CDTF">2021-10-11T12:41:59Z</dcterms:modified>
</cp:coreProperties>
</file>