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 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ACTOR    </w:t>
      </w:r>
      <w:r>
        <w:t xml:space="preserve">   CANDY    </w:t>
      </w:r>
      <w:r>
        <w:t xml:space="preserve">   COMEDY    </w:t>
      </w:r>
      <w:r>
        <w:t xml:space="preserve">   COMING ATTRACTIONS    </w:t>
      </w:r>
      <w:r>
        <w:t xml:space="preserve">   DARK    </w:t>
      </w:r>
      <w:r>
        <w:t xml:space="preserve">   DRAMA    </w:t>
      </w:r>
      <w:r>
        <w:t xml:space="preserve">   FILM    </w:t>
      </w:r>
      <w:r>
        <w:t xml:space="preserve">   MOVIE SCREEN    </w:t>
      </w:r>
      <w:r>
        <w:t xml:space="preserve">   MOVIE TICKETS    </w:t>
      </w:r>
      <w:r>
        <w:t xml:space="preserve">   NACHOS    </w:t>
      </w:r>
      <w:r>
        <w:t xml:space="preserve">   POPCORN    </w:t>
      </w:r>
      <w:r>
        <w:t xml:space="preserve">   PROJECTOR    </w:t>
      </w:r>
      <w:r>
        <w:t xml:space="preserve">   ROMANCE    </w:t>
      </w:r>
      <w:r>
        <w:t xml:space="preserve">   SEATS    </w:t>
      </w:r>
      <w:r>
        <w:t xml:space="preserve">   SILENCE    </w:t>
      </w:r>
      <w:r>
        <w:t xml:space="preserve">   THEATER    </w:t>
      </w:r>
      <w:r>
        <w:t xml:space="preserve">   TICKET STUBS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THEATER</dc:title>
  <dcterms:created xsi:type="dcterms:W3CDTF">2021-10-11T12:42:22Z</dcterms:created>
  <dcterms:modified xsi:type="dcterms:W3CDTF">2021-10-11T12:42:22Z</dcterms:modified>
</cp:coreProperties>
</file>