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MOVING FORWARD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rest    </w:t>
      </w:r>
      <w:r>
        <w:t xml:space="preserve">   CONSECRATION    </w:t>
      </w:r>
      <w:r>
        <w:t xml:space="preserve">   FASTING    </w:t>
      </w:r>
      <w:r>
        <w:t xml:space="preserve">   RETREATS    </w:t>
      </w:r>
      <w:r>
        <w:t xml:space="preserve">   BIBLE    </w:t>
      </w:r>
      <w:r>
        <w:t xml:space="preserve">   PRAYER    </w:t>
      </w:r>
      <w:r>
        <w:t xml:space="preserve">   RELATIONSHIPS    </w:t>
      </w:r>
      <w:r>
        <w:t xml:space="preserve">   CHURCH    </w:t>
      </w:r>
      <w:r>
        <w:t xml:space="preserve">   FELLOWSHIP    </w:t>
      </w:r>
      <w:r>
        <w:t xml:space="preserve">   EDUCATION    </w:t>
      </w:r>
      <w:r>
        <w:t xml:space="preserve">   CAREER    </w:t>
      </w:r>
      <w:r>
        <w:t xml:space="preserve">   FAMILY    </w:t>
      </w:r>
      <w:r>
        <w:t xml:space="preserve">   ATTITUDE    </w:t>
      </w:r>
      <w:r>
        <w:t xml:space="preserve">   COURAGE    </w:t>
      </w:r>
      <w:r>
        <w:t xml:space="preserve">   ACTION    </w:t>
      </w:r>
      <w:r>
        <w:t xml:space="preserve">   EXCELLENCE    </w:t>
      </w:r>
      <w:r>
        <w:t xml:space="preserve">   HOPE    </w:t>
      </w:r>
      <w:r>
        <w:t xml:space="preserve">   LOVE    </w:t>
      </w:r>
      <w:r>
        <w:t xml:space="preserve">   PATIENCE    </w:t>
      </w:r>
      <w:r>
        <w:t xml:space="preserve">   FAITH    </w:t>
      </w:r>
      <w:r>
        <w:t xml:space="preserve">   PERSEVERENCE    </w:t>
      </w:r>
      <w:r>
        <w:t xml:space="preserve">   INSPIRATION    </w:t>
      </w:r>
      <w:r>
        <w:t xml:space="preserve">   VERSATILITY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MOVING FORWARD</dc:title>
  <dcterms:created xsi:type="dcterms:W3CDTF">2021-10-11T12:41:05Z</dcterms:created>
  <dcterms:modified xsi:type="dcterms:W3CDTF">2021-10-11T12:41:05Z</dcterms:modified>
</cp:coreProperties>
</file>