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ON UP...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CLEVELAND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ARIZONA DIAMONDBACKS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COLORADO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ATLANTA BRAVES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BALTIMORE ORIOLES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OAKLAND 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ANGELES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SEATTLE MARINERS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YORK METS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ON UP...</dc:title>
  <dcterms:created xsi:type="dcterms:W3CDTF">2021-10-11T12:42:18Z</dcterms:created>
  <dcterms:modified xsi:type="dcterms:W3CDTF">2021-10-11T12:42:18Z</dcterms:modified>
</cp:coreProperties>
</file>