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Antonio pray to see before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knew well about Jessica's "flight"?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Portia and Nerissa going in scene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Jessica talking to in the beginning of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scene 5, Jessica and Lorenzo are going to have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Tubal tells Shylock where Jessica is. Where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Portia ask to watch the house while she's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Gratiano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scene 3, Antonio repeatedly asks Shylock to hear him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casket does Bassanio choose?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</dc:title>
  <dcterms:created xsi:type="dcterms:W3CDTF">2021-10-11T12:40:48Z</dcterms:created>
  <dcterms:modified xsi:type="dcterms:W3CDTF">2021-10-11T12:40:48Z</dcterms:modified>
</cp:coreProperties>
</file>