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 Act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Launcelot thinks that Jessica becoming a Christian will raise the price of_____.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Portia used a ____ as a hint for Bassanio.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Jessica think will save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Portia give to Balthasar?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Jessica trade a ring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Nerissa and Portia pretend to plan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Antanio think that Shylock hates him because he cost him-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Salanio and Salerio think that Shylock cares about losing his-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casket did Bassanio choose?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Shylock seeks Antonio's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 Act 3</dc:title>
  <dcterms:created xsi:type="dcterms:W3CDTF">2021-10-11T12:40:54Z</dcterms:created>
  <dcterms:modified xsi:type="dcterms:W3CDTF">2021-10-11T12:40:54Z</dcterms:modified>
</cp:coreProperties>
</file>