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man Jessica marries?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would be the reason why Jessica is damned to hell?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more Jews converted to Christianity, the price of what would go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Nerissa fall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will decide the fate of Antonio?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Salerio bring to Bassanio?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Portia use to help Bassanio?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hero is compared to Bassanio?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emotion does Portia show towards Antonio?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Shylock about Antonio's ships?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Act III</dc:title>
  <dcterms:created xsi:type="dcterms:W3CDTF">2021-10-11T12:41:01Z</dcterms:created>
  <dcterms:modified xsi:type="dcterms:W3CDTF">2021-10-11T12:41:01Z</dcterms:modified>
</cp:coreProperties>
</file>