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devil in the "likeness of a Jew."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Shylock demands justice from the 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Bassanio's New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attendant did Portia sent with some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street did Shylock presses the jailer to go after Antonio?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Bassanio opened the chosen casket what did he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sadly reported there's still a rumor out there that one of Antonio's ships has been wrecked?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Lancelot says that _____  is damned to hell because she's the daughter of a Jew.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Jessica stated that she'll be saved by her husband, who will make her Christian when he marries her, Who is the Christian person that'll marry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casket did Bassanio picked?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Crossword</dc:title>
  <dcterms:created xsi:type="dcterms:W3CDTF">2021-10-11T12:40:59Z</dcterms:created>
  <dcterms:modified xsi:type="dcterms:W3CDTF">2021-10-11T12:40:59Z</dcterms:modified>
</cp:coreProperties>
</file>