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Lancelot plays with words very often. What is this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Portia and Nerissa going to dress up as when going to help their husbands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suitor chooses the correct casket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casket contains Portias picture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Bassanio marry?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Shylock- "but since I am a dog, beware my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flirting with Lorenzo during scene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Shylock demanding from Antonio when they speak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gender does the child have to be to win the bet between Bassanio and Gratanio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Shylock- "and whats his reason? I am a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 crossword</dc:title>
  <dcterms:created xsi:type="dcterms:W3CDTF">2021-10-11T12:40:52Z</dcterms:created>
  <dcterms:modified xsi:type="dcterms:W3CDTF">2021-10-11T12:40:52Z</dcterms:modified>
</cp:coreProperties>
</file>