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MOZARTŚ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OPERA, ONE OF HIS MOST ADMIRED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DIED IN......... (month) 1791.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HE HAD WITH HIS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MOTHERŚ NAME WAS......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HE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COMPOSED FROM THE AGE OF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LAST, UNFINISHED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2021-10-11T12:42:36Z</dcterms:created>
  <dcterms:modified xsi:type="dcterms:W3CDTF">2021-10-11T12:42:36Z</dcterms:modified>
</cp:coreProperties>
</file>