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MOZART SO FAR....</w:t>
      </w:r>
    </w:p>
    <w:p>
      <w:pPr>
        <w:pStyle w:val="Questions"/>
      </w:pPr>
      <w:r>
        <w:t xml:space="preserve">1. RIELSAI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RZOAMT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PORAE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IERMRAGA OF OEFIRG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5. JLSEAOU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WHTIE GWSI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ILCDH SEGUNI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EIDD NPIESELNS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TTUOACS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ON NEO LODWU HIER IHM </w:t>
      </w:r>
      <w:r>
        <w:rPr>
          <w:u w:val="single"/>
        </w:rPr>
        <w:t xml:space="preserve">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MOZART SO FAR....</dc:title>
  <dcterms:created xsi:type="dcterms:W3CDTF">2021-10-11T12:41:34Z</dcterms:created>
  <dcterms:modified xsi:type="dcterms:W3CDTF">2021-10-11T12:41:34Z</dcterms:modified>
</cp:coreProperties>
</file>