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MOZART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CLASSICAL    </w:t>
      </w:r>
      <w:r>
        <w:t xml:space="preserve">   CONCERTO    </w:t>
      </w:r>
      <w:r>
        <w:t xml:space="preserve">   CONSTANZE    </w:t>
      </w:r>
      <w:r>
        <w:t xml:space="preserve">   HARPSICORD    </w:t>
      </w:r>
      <w:r>
        <w:t xml:space="preserve">   MOZART    </w:t>
      </w:r>
      <w:r>
        <w:t xml:space="preserve">   NANNERL    </w:t>
      </w:r>
      <w:r>
        <w:t xml:space="preserve">   OPERA    </w:t>
      </w:r>
      <w:r>
        <w:t xml:space="preserve">   PRODIGY    </w:t>
      </w:r>
      <w:r>
        <w:t xml:space="preserve">   REQUIEM    </w:t>
      </w:r>
      <w:r>
        <w:t xml:space="preserve">   SALZBURG    </w:t>
      </w:r>
      <w:r>
        <w:t xml:space="preserve">   SONATA    </w:t>
      </w:r>
      <w:r>
        <w:t xml:space="preserve">   SYMPHONY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MOZART</dc:title>
  <dcterms:created xsi:type="dcterms:W3CDTF">2021-10-11T12:42:18Z</dcterms:created>
  <dcterms:modified xsi:type="dcterms:W3CDTF">2021-10-11T12:42:18Z</dcterms:modified>
</cp:coreProperties>
</file>