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MP4 9 wks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Atomic Number    </w:t>
      </w:r>
      <w:r>
        <w:t xml:space="preserve">   Electron    </w:t>
      </w:r>
      <w:r>
        <w:t xml:space="preserve">   Neutron    </w:t>
      </w:r>
      <w:r>
        <w:t xml:space="preserve">   Protons    </w:t>
      </w:r>
      <w:r>
        <w:t xml:space="preserve">   Elements    </w:t>
      </w:r>
      <w:r>
        <w:t xml:space="preserve">   Organelles    </w:t>
      </w:r>
      <w:r>
        <w:t xml:space="preserve">   Energy Pyramid    </w:t>
      </w:r>
      <w:r>
        <w:t xml:space="preserve">   Secondary Consumer    </w:t>
      </w:r>
      <w:r>
        <w:t xml:space="preserve">   Primary Consumer    </w:t>
      </w:r>
      <w:r>
        <w:t xml:space="preserve">   Cell Wall    </w:t>
      </w:r>
      <w:r>
        <w:t xml:space="preserve">   Ground Water    </w:t>
      </w:r>
      <w:r>
        <w:t xml:space="preserve">   Surface Water    </w:t>
      </w:r>
      <w:r>
        <w:t xml:space="preserve">   Ms. Lozano    </w:t>
      </w:r>
      <w:r>
        <w:t xml:space="preserve">   Ms. Ortega    </w:t>
      </w:r>
      <w:r>
        <w:t xml:space="preserve">   Solar System    </w:t>
      </w:r>
      <w:r>
        <w:t xml:space="preserve">   Space Craft    </w:t>
      </w:r>
      <w:r>
        <w:t xml:space="preserve">   Periodic Table    </w:t>
      </w:r>
      <w:r>
        <w:t xml:space="preserve">   Atoms    </w:t>
      </w:r>
      <w:r>
        <w:t xml:space="preserve">   Tertiary Consumer    </w:t>
      </w:r>
      <w:r>
        <w:t xml:space="preserve">   Secondary Succession    </w:t>
      </w:r>
      <w:r>
        <w:t xml:space="preserve">   Primary Succession    </w:t>
      </w:r>
      <w:r>
        <w:t xml:space="preserve">   Food Chain    </w:t>
      </w:r>
      <w:r>
        <w:t xml:space="preserve">   Food Web    </w:t>
      </w:r>
      <w:r>
        <w:t xml:space="preserve">   Circulatory system    </w:t>
      </w:r>
      <w:r>
        <w:t xml:space="preserve">   Nucleus    </w:t>
      </w:r>
      <w:r>
        <w:t xml:space="preserve">   Cell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MP4 9 wks Vocabulary </dc:title>
  <dcterms:created xsi:type="dcterms:W3CDTF">2021-10-11T12:42:33Z</dcterms:created>
  <dcterms:modified xsi:type="dcterms:W3CDTF">2021-10-11T12:42:33Z</dcterms:modified>
</cp:coreProperties>
</file>