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MP4 Graded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the solution set of an inequality of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radical function with an index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Distance away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quadratic function written in the form f(x)=a(x-p)(x-q) where a does not equal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polynomial that is written as a product of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apparent solution that must be rejected because it does not satisfy the original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expression b^2 - 4ac  in the Quadratic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expression of the form square root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function defined by two or more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Radicals with the same index and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mathematical sentence that compares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interest earned on the principal and on previously earned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Equation that contains an absolute value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add a constant c to an expression in standard form that so that the equation is a perfect square trinomial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Equations which have the same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 that makes the inequality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that contains a square root with the independent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quantity increases by the same factor over equal intervals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best models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that contains a radical expression with the independent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fraction in which the numerator and/or the denominator is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fraction with a fraction in the numerator and/or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quantity decreases by the same factor over equal intervals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 Graded Assignment</dc:title>
  <dcterms:created xsi:type="dcterms:W3CDTF">2021-10-11T12:42:30Z</dcterms:created>
  <dcterms:modified xsi:type="dcterms:W3CDTF">2021-10-11T12:42:30Z</dcterms:modified>
</cp:coreProperties>
</file>