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MPE   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coordination    </w:t>
      </w:r>
      <w:r>
        <w:t xml:space="preserve">   activity    </w:t>
      </w:r>
      <w:r>
        <w:t xml:space="preserve">   individual    </w:t>
      </w:r>
      <w:r>
        <w:t xml:space="preserve">   panther    </w:t>
      </w:r>
      <w:r>
        <w:t xml:space="preserve">   stretch    </w:t>
      </w:r>
      <w:r>
        <w:t xml:space="preserve">   healthy    </w:t>
      </w:r>
      <w:r>
        <w:t xml:space="preserve">   exercise    </w:t>
      </w:r>
      <w:r>
        <w:t xml:space="preserve">   locomotor    </w:t>
      </w:r>
      <w:r>
        <w:t xml:space="preserve">   teamwork    </w:t>
      </w:r>
      <w:r>
        <w:t xml:space="preserve">   space    </w:t>
      </w:r>
      <w:r>
        <w:t xml:space="preserve">   personal    </w:t>
      </w:r>
      <w:r>
        <w:t xml:space="preserve">   island    </w:t>
      </w:r>
      <w:r>
        <w:t xml:space="preserve">   safe    </w:t>
      </w:r>
      <w:r>
        <w:t xml:space="preserve">   responsible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MPE   PE </dc:title>
  <dcterms:created xsi:type="dcterms:W3CDTF">2021-10-11T12:41:32Z</dcterms:created>
  <dcterms:modified xsi:type="dcterms:W3CDTF">2021-10-11T12:41:32Z</dcterms:modified>
</cp:coreProperties>
</file>