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MPHFPC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Abe Portman    </w:t>
      </w:r>
      <w:r>
        <w:t xml:space="preserve">   Bronwyn Bruntley    </w:t>
      </w:r>
      <w:r>
        <w:t xml:space="preserve">   Claire Densmore    </w:t>
      </w:r>
      <w:r>
        <w:t xml:space="preserve">   Doctor Golan    </w:t>
      </w:r>
      <w:r>
        <w:t xml:space="preserve">   Emma Bloom    </w:t>
      </w:r>
      <w:r>
        <w:t xml:space="preserve">   Enoch O"Conner    </w:t>
      </w:r>
      <w:r>
        <w:t xml:space="preserve">   Horace Somnusson    </w:t>
      </w:r>
      <w:r>
        <w:t xml:space="preserve">   Hugh Apisto    </w:t>
      </w:r>
      <w:r>
        <w:t xml:space="preserve">   Jacobe Portman    </w:t>
      </w:r>
      <w:r>
        <w:t xml:space="preserve">   Millar Nullings    </w:t>
      </w:r>
      <w:r>
        <w:t xml:space="preserve">   Miss AlmaFey Peregrin    </w:t>
      </w:r>
      <w:r>
        <w:t xml:space="preserve">   Olive Abroholos Elephanta    </w:t>
      </w:r>
      <w:r>
        <w:t xml:space="preserve">   Syndrigast    </w:t>
      </w:r>
      <w:r>
        <w:t xml:space="preserve">   Victor Bruntley    </w:t>
      </w:r>
      <w:r>
        <w:t xml:space="preserve">   Ymbryne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MPHFPC</dc:title>
  <dcterms:created xsi:type="dcterms:W3CDTF">2021-10-11T12:41:48Z</dcterms:created>
  <dcterms:modified xsi:type="dcterms:W3CDTF">2021-10-11T12:41:48Z</dcterms:modified>
</cp:coreProperties>
</file>