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MPS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in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the apprentice ‘Alan *****’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said they ‘wanted to go to MR.CARTERS room’.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you finished exams?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you get on the German 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most matches cancelled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movie do we make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is the Eden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people call the Year 8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you go on the YR8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 I trolling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MPS Crossword</dc:title>
  <dcterms:created xsi:type="dcterms:W3CDTF">2021-10-11T12:42:38Z</dcterms:created>
  <dcterms:modified xsi:type="dcterms:W3CDTF">2021-10-11T12:42:38Z</dcterms:modified>
</cp:coreProperties>
</file>