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MPS Word Search About YR8 Programme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No Lessons    </w:t>
      </w:r>
      <w:r>
        <w:t xml:space="preserve">   Kukri Kit    </w:t>
      </w:r>
      <w:r>
        <w:t xml:space="preserve">   Project Work    </w:t>
      </w:r>
      <w:r>
        <w:t xml:space="preserve">   End of School    </w:t>
      </w:r>
      <w:r>
        <w:t xml:space="preserve">   Leavers Dinner    </w:t>
      </w:r>
      <w:r>
        <w:t xml:space="preserve">   Examples    </w:t>
      </w:r>
      <w:r>
        <w:t xml:space="preserve">   Fun Time    </w:t>
      </w:r>
      <w:r>
        <w:t xml:space="preserve">   Chïlling out    </w:t>
      </w:r>
      <w:r>
        <w:t xml:space="preserve">   Languages    </w:t>
      </w:r>
      <w:r>
        <w:t xml:space="preserve">   End of Exams    </w:t>
      </w:r>
      <w:r>
        <w:t xml:space="preserve">   Play    </w:t>
      </w:r>
      <w:r>
        <w:t xml:space="preserve">   Art    </w:t>
      </w:r>
      <w:r>
        <w:t xml:space="preserve">   Teachers    </w:t>
      </w:r>
      <w:r>
        <w:t xml:space="preserve">   Eden Project    </w:t>
      </w:r>
      <w:r>
        <w:t xml:space="preserve">   Workshops    </w:t>
      </w:r>
      <w:r>
        <w:t xml:space="preserve">   Mr.Boyd    </w:t>
      </w:r>
      <w:r>
        <w:t xml:space="preserve">   Friends    </w:t>
      </w:r>
      <w:r>
        <w:t xml:space="preserve">   Silk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MPS Word Search About YR8 Programme</dc:title>
  <dcterms:created xsi:type="dcterms:W3CDTF">2021-10-11T12:42:35Z</dcterms:created>
  <dcterms:modified xsi:type="dcterms:W3CDTF">2021-10-11T12:42:35Z</dcterms:modified>
</cp:coreProperties>
</file>