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MP Puuzle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papular dish in Rajasthatan and 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lower three floors are made of stone and the upper floors are made of wood.it is a historical palace and fine example of royal grandeur and architectural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Dhuandhar Falls  located   in which distrcit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one of the nine Navratnas of the Darbar of the Mughal Emperor Akbar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Pachmarhi is popularly known as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City of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 beside the kshipra river situated in central india , name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singer of the song halla ho halla born in which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all around, MP people comes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swells,when added to liquid, whether hot or cold,as they absorb any liquid and gives interesting  savory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Kahan ke GanguTali  kahan ke Raja Bhoj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salty, spicy and fragrant spice used in many dishes to add unique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Digestive drink made of fermented mustard with a big snack of asafoetida.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Place, a site Where three rivers  including Narmada start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Puuzle 6</dc:title>
  <dcterms:created xsi:type="dcterms:W3CDTF">2021-10-11T12:42:14Z</dcterms:created>
  <dcterms:modified xsi:type="dcterms:W3CDTF">2021-10-11T12:42:14Z</dcterms:modified>
</cp:coreProperties>
</file>