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MP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three floors are made of stone and the upper floors are made of wood.it is a historical palace and fine example of royal grandeur and architectural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was selected as one of the first twenty cities to be developed as Smart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Festival celebrated like Tomatina Festival in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MP is the home to two of the most well know musician of the Medieval Era, name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Dhuandhar Falls  located  in which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singer of the song halla ho halla born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tiger reserves are there in Madhya Pradesh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Digestive drink made of fermented mustard with a big snack of asafoetida.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oldest stone structures in India, and an important monument of Indian Architecture. It was originally commissioned by the emperor Ashoka in the 3rd century BCE.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Headquarters Of War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India’s independence, Madhya Pradesh was formed with Which City as its capital, which is now part of Maharatra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popular Dish  in Rajasthan  and 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beside the Kshipra River in the central Indian state of Madhya Pradesh.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all around,MP people comes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Puzzle 2</dc:title>
  <dcterms:created xsi:type="dcterms:W3CDTF">2021-10-11T12:42:05Z</dcterms:created>
  <dcterms:modified xsi:type="dcterms:W3CDTF">2021-10-11T12:42:05Z</dcterms:modified>
</cp:coreProperties>
</file>