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Puzzle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MP is the home to two of the most well know musician of the Medieval Era, name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among Fortune magazine’s ‘World’s Greatest Leaders’ in 2015.aslo received prestigious Prize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all around, MP people comes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to the Lok Sabha for the eighth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tiger reserves are there in Madhya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three floors are made of stone and the upper floors are made of wood.it is a historical palace and fine example of royal grandeur and architectural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Delicious Savory Dish is a prefect Evening snack and MP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 served as a  capital of the MADHYA BHARAT from 1950 until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desirable pizza topping for any indoree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swells,when added to liquid, whether hot or cold,as they absorb any liquid and gives interesting  savory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 jai shiv shankar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 currency notes are printed  in the RBI's currency note press located 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Puzzle 4</dc:title>
  <dcterms:created xsi:type="dcterms:W3CDTF">2021-10-11T12:42:09Z</dcterms:created>
  <dcterms:modified xsi:type="dcterms:W3CDTF">2021-10-11T12:42:09Z</dcterms:modified>
</cp:coreProperties>
</file>