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MP Puzzle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to the Lok Sabha for the eighth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Kahan ke GanguTali  kahan ke Raja Bhoj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Seth Hukumchand hired craftsmen from Jaipur and some even from Iran to work on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Place, a site Where three rivers  including Narmada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located India's third oldest stock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situated along river  narmada and 20 km from jabalpur city in Madhya Pradesh. It is a popular tourist spot . The marbles are mined and transported all over India.name the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nine Navratnas of the Darbar of the Mughal Emperor Akbar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swells,when added to liquid, whether hot or cold,as they absorb any liquid and gives interesting  savory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all around, MP people comes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place is the home of one of India's finest hand loom fabric traditions&amp; centre of handloom weaving since the 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Digestive drink made of fermented mustard with a big snack of asafoetida.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singer of the song halla ho halla born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jai jai shiv shankar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Puzzle 7</dc:title>
  <dcterms:created xsi:type="dcterms:W3CDTF">2021-10-11T12:42:11Z</dcterms:created>
  <dcterms:modified xsi:type="dcterms:W3CDTF">2021-10-11T12:42:11Z</dcterms:modified>
</cp:coreProperties>
</file>