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MRI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body    </w:t>
      </w:r>
      <w:r>
        <w:t xml:space="preserve">   claustrophobia    </w:t>
      </w:r>
      <w:r>
        <w:t xml:space="preserve">   coils    </w:t>
      </w:r>
      <w:r>
        <w:t xml:space="preserve">   ear protection    </w:t>
      </w:r>
      <w:r>
        <w:t xml:space="preserve">   fat saturation    </w:t>
      </w:r>
      <w:r>
        <w:t xml:space="preserve">   flair    </w:t>
      </w:r>
      <w:r>
        <w:t xml:space="preserve">   gadolinium    </w:t>
      </w:r>
      <w:r>
        <w:t xml:space="preserve">   loud noises    </w:t>
      </w:r>
      <w:r>
        <w:t xml:space="preserve">   magnetic field    </w:t>
      </w:r>
      <w:r>
        <w:t xml:space="preserve">   musculoskeletal    </w:t>
      </w:r>
      <w:r>
        <w:t xml:space="preserve">   neuro    </w:t>
      </w:r>
      <w:r>
        <w:t xml:space="preserve">   radiology    </w:t>
      </w:r>
      <w:r>
        <w:t xml:space="preserve">   tesla    </w:t>
      </w:r>
      <w:r>
        <w:t xml:space="preserve">   turbo spin echo    </w:t>
      </w:r>
      <w:r>
        <w:t xml:space="preserve">   wide bore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MRI</dc:title>
  <dcterms:created xsi:type="dcterms:W3CDTF">2021-10-11T12:43:33Z</dcterms:created>
  <dcterms:modified xsi:type="dcterms:W3CDTF">2021-10-11T12:43:33Z</dcterms:modified>
</cp:coreProperties>
</file>