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Spin-spin, or transverse relaxation time; characteristic time constant for loss of phase coherence among spins oriented at an angle to the main magnetic field owing to interactions between the spins; never exceeds T1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an imaging process to distinguish adjacent soft tissues from one another. This is the principle advantage of MRI.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MRI technique used to minimize motion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Stray magnetic field that exists outside of the imager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magnetic flux density in the older CGS (centimeter-gram-second)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 lattice, or longitudinal, relaxation time; characteristic time constant for spins to tend to align themselves with the external 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Atmospheric gasses such as nitrogen and helium that have been cooled sufficiently to condense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Contrast medium base used in MRI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or multiple loops of wire designed to produce a magnetic field from current flowing through a wire or to detect a changing magnetic field by voltage induced in the wire.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preferred (SI) unit of magnetic flux density or magnetic field intensity. 1 T is equal to 10,000 G (gauss).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Crossword</dc:title>
  <dcterms:created xsi:type="dcterms:W3CDTF">2021-10-11T12:44:09Z</dcterms:created>
  <dcterms:modified xsi:type="dcterms:W3CDTF">2021-10-11T12:44:09Z</dcterms:modified>
</cp:coreProperties>
</file>