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magnets are low in field strength and can can be turned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MRI uses magnetic properties of ___________ to produce images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coil and associated electronics detect MR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if the MRI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discovered the rotating magnetic field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Solenoid ___________ submerged in crygenic  liquid creates a non-resistive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first commercial scanners installed?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magnets are utilized to obtain a higher field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switching can induce current loops of conductive material and result in 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axes does the MRI unit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Electromagnets are lighter than ______________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Magnetic Resonance Imagin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Crossword</dc:title>
  <dcterms:created xsi:type="dcterms:W3CDTF">2021-10-11T12:42:49Z</dcterms:created>
  <dcterms:modified xsi:type="dcterms:W3CDTF">2021-10-11T12:42:49Z</dcterms:modified>
</cp:coreProperties>
</file>