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Signal to noise ratio enhancing technique in which the same MRI signal is repeatedly acquired two or more times and then is combined and averaged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	Ability of an imaging process to distinguish adjacent soft tissues from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popular contrast agent for MRI.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	Unit of magnetic flux density in the older CGS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Spin spin, or transverse, relaxation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	Spin lattice, or longitudinal, relaxation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MRI technique used to minimize motion artifacts.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Stray magnetic field that exists outside the imager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Preferred SI unit of magnetic flux density or magnetic field intensity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	Atmospheric gases such as nitrogen and helium that have been cooled sufficiently to condense into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	Single or multiple loops of wire designed to produce a magnetic field from current flowing through the wire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Area of the anatomy that is being imaged; a function of acquisition matrix time pixel size.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MRI Crossword</dc:title>
  <dcterms:created xsi:type="dcterms:W3CDTF">2021-10-11T12:42:54Z</dcterms:created>
  <dcterms:modified xsi:type="dcterms:W3CDTF">2021-10-11T12:42:54Z</dcterms:modified>
</cp:coreProperties>
</file>