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MRI PHYSICS CHAPTER 4                                                                                     PARAMETERS AND TRADE-OFFS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pixel x pixel x slice thickness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FOV divided by Matrix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FOV that is useful for imaging areas which do not fill the typical square FOV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two-dimensional representation of a voxel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False- when positioning the coil it should always be placed parallel to the magnetic field to receive the best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technique used to suppress background tissue and increase CNR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of False- square pixels have better spatial resolution than rectangular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difference in SNR between two adjacent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ideal volume resolution, each voxel must be symmetrical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amplitude of signal vs. amplitude of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matrix with low frequency encodings and low phase encodings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three-dimensional volume element depicting the volume of tissue within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frequencies sampled during the readout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distinguish between two points as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type of imaging for joints and small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False- in respect to Signal to Noise Ratio, you should always use the largest coil possible to receive as much signal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matrix with high frequency encodings and high phase encodings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in a specific area that determines the amplitude of the signal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acquiring volume slices for depicting small lesions in one plane only, voxels may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voltage induced in receiver coil by precession of the NMV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number of pixels in FOV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  x  # of Phase Encodes  x  # of Averages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needed to complete data 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frequencies that exist randomly in space and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MRI PHYSICS CHAPTER 4                                                                                     PARAMETERS AND TRADE-OFFS</dc:title>
  <dcterms:created xsi:type="dcterms:W3CDTF">2021-10-10T23:42:48Z</dcterms:created>
  <dcterms:modified xsi:type="dcterms:W3CDTF">2021-10-10T23:42:48Z</dcterms:modified>
</cp:coreProperties>
</file>