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MRI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patient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"A" in 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with controlled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Thermal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 placed surgically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contain metal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Patient should not have contact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not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check pt chest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Doctor in charge of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to prevent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zone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technologist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most common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"S" in 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cables should not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3rd most common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"R" in 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list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Zone with scanner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Usually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documentation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Safety</dc:title>
  <dcterms:created xsi:type="dcterms:W3CDTF">2021-10-11T12:43:21Z</dcterms:created>
  <dcterms:modified xsi:type="dcterms:W3CDTF">2021-10-11T12:43:21Z</dcterms:modified>
</cp:coreProperties>
</file>