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classification of device able to enter scan 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would press this button in a life-threatening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method of measuring heat deposition in a patient during a scan.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macrocyclic, ionic contrast agent (brand)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 ferrous pair of scissors become when taken near to the MRI scanner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reported MRI incident to MHRA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cryogen is needed to maintain the magnetic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is the most homogenous part of the magnetic 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Surname of famed safety expert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non-ferrous metal commonly used in implants.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these are not functioning sufficiently, this may be a contra-indication to gadolinium contrast?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national group that supports and educates MRI radiographers.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Historically, this was always a complete contra-indication for MRI.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these is 10000 Gauss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Everyone must undergo this before entering the controlled area in MRI.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Produced in conductors by the rapidly changing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Unit used to measure sound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Term used to describe the magnetic field , also part of a hairstyle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Term for variable strength of magnetic field as move through bore.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MRI</dc:title>
  <dcterms:created xsi:type="dcterms:W3CDTF">2021-10-11T12:43:43Z</dcterms:created>
  <dcterms:modified xsi:type="dcterms:W3CDTF">2021-10-11T12:43:43Z</dcterms:modified>
</cp:coreProperties>
</file>