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Quantico    </w:t>
      </w:r>
      <w:r>
        <w:t xml:space="preserve">   chow    </w:t>
      </w:r>
      <w:r>
        <w:t xml:space="preserve">   ranks    </w:t>
      </w:r>
      <w:r>
        <w:t xml:space="preserve">   Parris Island    </w:t>
      </w:r>
      <w:r>
        <w:t xml:space="preserve">   Camp Pendelton    </w:t>
      </w:r>
      <w:r>
        <w:t xml:space="preserve">   Toys For Tots    </w:t>
      </w:r>
      <w:r>
        <w:t xml:space="preserve">   The Few    </w:t>
      </w:r>
      <w:r>
        <w:t xml:space="preserve">   rack    </w:t>
      </w:r>
      <w:r>
        <w:t xml:space="preserve">   Camp Lejeune    </w:t>
      </w:r>
      <w:r>
        <w:t xml:space="preserve">   leatherneck    </w:t>
      </w:r>
      <w:r>
        <w:t xml:space="preserve">   jar head    </w:t>
      </w:r>
      <w:r>
        <w:t xml:space="preserve">   MCRD    </w:t>
      </w:r>
      <w:r>
        <w:t xml:space="preserve">   MOS    </w:t>
      </w:r>
      <w:r>
        <w:t xml:space="preserve">   MRE    </w:t>
      </w:r>
      <w:r>
        <w:t xml:space="preserve">   Iwo Jima    </w:t>
      </w:r>
      <w:r>
        <w:t xml:space="preserve">   cover    </w:t>
      </w:r>
      <w:r>
        <w:t xml:space="preserve">   blouse    </w:t>
      </w:r>
      <w:r>
        <w:t xml:space="preserve">   base    </w:t>
      </w:r>
      <w:r>
        <w:t xml:space="preserve">   assault    </w:t>
      </w:r>
      <w:r>
        <w:t xml:space="preserve">   amphibious    </w:t>
      </w:r>
      <w:r>
        <w:t xml:space="preserve">   Afghanistan    </w:t>
      </w:r>
      <w:r>
        <w:t xml:space="preserve">   terrorist    </w:t>
      </w:r>
      <w:r>
        <w:t xml:space="preserve">   explosives     </w:t>
      </w:r>
      <w:r>
        <w:t xml:space="preserve">   marine     </w:t>
      </w:r>
      <w:r>
        <w:t xml:space="preserve">   war    </w:t>
      </w:r>
      <w:r>
        <w:t xml:space="preserve">   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MRP</dc:title>
  <dcterms:created xsi:type="dcterms:W3CDTF">2021-10-11T12:43:28Z</dcterms:created>
  <dcterms:modified xsi:type="dcterms:W3CDTF">2021-10-11T12:43:28Z</dcterms:modified>
</cp:coreProperties>
</file>