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Martin    </w:t>
      </w:r>
      <w:r>
        <w:t xml:space="preserve">   Cynthia    </w:t>
      </w:r>
      <w:r>
        <w:t xml:space="preserve">   Mr.fitzgibbon    </w:t>
      </w:r>
      <w:r>
        <w:t xml:space="preserve">   Timothy    </w:t>
      </w:r>
      <w:r>
        <w:t xml:space="preserve">   Isabella    </w:t>
      </w:r>
      <w:r>
        <w:t xml:space="preserve">   Jonathan    </w:t>
      </w:r>
      <w:r>
        <w:t xml:space="preserve">   Mr.frisby    </w:t>
      </w:r>
      <w:r>
        <w:t xml:space="preserve">   Mr. Ages    </w:t>
      </w:r>
      <w:r>
        <w:t xml:space="preserve">   Jeremy    </w:t>
      </w:r>
      <w:r>
        <w:t xml:space="preserve">   Rose bush    </w:t>
      </w:r>
      <w:r>
        <w:t xml:space="preserve">   Dragon    </w:t>
      </w:r>
      <w:r>
        <w:t xml:space="preserve">   Barn    </w:t>
      </w:r>
      <w:r>
        <w:t xml:space="preserve">   Rats    </w:t>
      </w:r>
      <w:r>
        <w:t xml:space="preserve">   Mrs.frisby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MRS.FRISBY AND THE RATS OF NIMH</dc:title>
  <dcterms:created xsi:type="dcterms:W3CDTF">2021-10-11T12:46:55Z</dcterms:created>
  <dcterms:modified xsi:type="dcterms:W3CDTF">2021-10-11T12:46:55Z</dcterms:modified>
</cp:coreProperties>
</file>