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rats escape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saves Mrs. Frisby from the birdcage?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was the eldest in the whole 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sickness does Timothy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rat who gives her medicine for Timothy?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owner of the land in which Mrs. Frisby lived?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sick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she save from the cat?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2021-10-11T12:45:21Z</dcterms:created>
  <dcterms:modified xsi:type="dcterms:W3CDTF">2021-10-11T12:45:21Z</dcterms:modified>
</cp:coreProperties>
</file>