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 GREN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Removal of wastes produced by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living thing made 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capacity to detect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process in cells that produces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shift from place to place or shift part of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Creation of new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can no longer do the 7 characteristics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make or collect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GREN</dc:title>
  <dcterms:created xsi:type="dcterms:W3CDTF">2021-10-11T12:44:07Z</dcterms:created>
  <dcterms:modified xsi:type="dcterms:W3CDTF">2021-10-11T12:44:07Z</dcterms:modified>
</cp:coreProperties>
</file>