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HANSEN 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Akeelah    </w:t>
      </w:r>
      <w:r>
        <w:t xml:space="preserve">   Alaki    </w:t>
      </w:r>
      <w:r>
        <w:t xml:space="preserve">   Angela    </w:t>
      </w:r>
      <w:r>
        <w:t xml:space="preserve">   Ania    </w:t>
      </w:r>
      <w:r>
        <w:t xml:space="preserve">   Auston    </w:t>
      </w:r>
      <w:r>
        <w:t xml:space="preserve">   awesome    </w:t>
      </w:r>
      <w:r>
        <w:t xml:space="preserve">   Blake    </w:t>
      </w:r>
      <w:r>
        <w:t xml:space="preserve">   Brailee    </w:t>
      </w:r>
      <w:r>
        <w:t xml:space="preserve">   Brayly    </w:t>
      </w:r>
      <w:r>
        <w:t xml:space="preserve">   Brison    </w:t>
      </w:r>
      <w:r>
        <w:t xml:space="preserve">   DJ    </w:t>
      </w:r>
      <w:r>
        <w:t xml:space="preserve">   Eden    </w:t>
      </w:r>
      <w:r>
        <w:t xml:space="preserve">   favorite    </w:t>
      </w:r>
      <w:r>
        <w:t xml:space="preserve">   Hadie    </w:t>
      </w:r>
      <w:r>
        <w:t xml:space="preserve">   history    </w:t>
      </w:r>
      <w:r>
        <w:t xml:space="preserve">   Jakob    </w:t>
      </w:r>
      <w:r>
        <w:t xml:space="preserve">   Jaydenlynn    </w:t>
      </w:r>
      <w:r>
        <w:t xml:space="preserve">   Jazlynn    </w:t>
      </w:r>
      <w:r>
        <w:t xml:space="preserve">   Joseph    </w:t>
      </w:r>
      <w:r>
        <w:t xml:space="preserve">   Kairi    </w:t>
      </w:r>
      <w:r>
        <w:t xml:space="preserve">   Kenadhe    </w:t>
      </w:r>
      <w:r>
        <w:t xml:space="preserve">   Lillian    </w:t>
      </w:r>
      <w:r>
        <w:t xml:space="preserve">   math    </w:t>
      </w:r>
      <w:r>
        <w:t xml:space="preserve">   mcKinzee    </w:t>
      </w:r>
      <w:r>
        <w:t xml:space="preserve">   MrsAubrey    </w:t>
      </w:r>
      <w:r>
        <w:t xml:space="preserve">   MrsDavie    </w:t>
      </w:r>
      <w:r>
        <w:t xml:space="preserve">   MrsElliott    </w:t>
      </w:r>
      <w:r>
        <w:t xml:space="preserve">   MrsHansen    </w:t>
      </w:r>
      <w:r>
        <w:t xml:space="preserve">   MsFerguson    </w:t>
      </w:r>
      <w:r>
        <w:t xml:space="preserve">   reading    </w:t>
      </w:r>
      <w:r>
        <w:t xml:space="preserve">   recess    </w:t>
      </w:r>
      <w:r>
        <w:t xml:space="preserve">   science    </w:t>
      </w:r>
      <w:r>
        <w:t xml:space="preserve">   secondgrade    </w:t>
      </w:r>
      <w:r>
        <w:t xml:space="preserve">   Taison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HANSEN 2nd Grade</dc:title>
  <dcterms:created xsi:type="dcterms:W3CDTF">2021-10-11T12:45:36Z</dcterms:created>
  <dcterms:modified xsi:type="dcterms:W3CDTF">2021-10-11T12:45:36Z</dcterms:modified>
</cp:coreProperties>
</file>