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aller    </w:t>
      </w:r>
      <w:r>
        <w:t xml:space="preserve">   descendre    </w:t>
      </w:r>
      <w:r>
        <w:t xml:space="preserve">   entrer    </w:t>
      </w:r>
      <w:r>
        <w:t xml:space="preserve">   monter    </w:t>
      </w:r>
      <w:r>
        <w:t xml:space="preserve">   mourir    </w:t>
      </w:r>
      <w:r>
        <w:t xml:space="preserve">   naitre    </w:t>
      </w:r>
      <w:r>
        <w:t xml:space="preserve">   rester    </w:t>
      </w:r>
      <w:r>
        <w:t xml:space="preserve">   retourner    </w:t>
      </w:r>
      <w:r>
        <w:t xml:space="preserve">   sortir    </w:t>
      </w:r>
      <w:r>
        <w:t xml:space="preserve">   tomber    </w:t>
      </w:r>
      <w:r>
        <w:t xml:space="preserve">   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VANDERTRAMP</dc:title>
  <dcterms:created xsi:type="dcterms:W3CDTF">2021-10-11T12:43:55Z</dcterms:created>
  <dcterms:modified xsi:type="dcterms:W3CDTF">2021-10-11T12:43:55Z</dcterms:modified>
</cp:coreProperties>
</file>