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MRS VANDETRAMP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PARTIR    </w:t>
      </w:r>
      <w:r>
        <w:t xml:space="preserve">   MOURIR    </w:t>
      </w:r>
      <w:r>
        <w:t xml:space="preserve">   ALLER    </w:t>
      </w:r>
      <w:r>
        <w:t xml:space="preserve">   RETOURNER    </w:t>
      </w:r>
      <w:r>
        <w:t xml:space="preserve">   TOMBER    </w:t>
      </w:r>
      <w:r>
        <w:t xml:space="preserve">   ENTRER    </w:t>
      </w:r>
      <w:r>
        <w:t xml:space="preserve">   DESCENDRE    </w:t>
      </w:r>
      <w:r>
        <w:t xml:space="preserve">   NAITRE    </w:t>
      </w:r>
      <w:r>
        <w:t xml:space="preserve">   ARRIVER    </w:t>
      </w:r>
      <w:r>
        <w:t xml:space="preserve">   VENIR    </w:t>
      </w:r>
      <w:r>
        <w:t xml:space="preserve">   SORTIR    </w:t>
      </w:r>
      <w:r>
        <w:t xml:space="preserve">   RESTER    </w:t>
      </w:r>
      <w:r>
        <w:t xml:space="preserve">   MONTER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VANDETRAMP</dc:title>
  <dcterms:created xsi:type="dcterms:W3CDTF">2021-10-11T12:43:13Z</dcterms:created>
  <dcterms:modified xsi:type="dcterms:W3CDTF">2021-10-11T12:43:13Z</dcterms:modified>
</cp:coreProperties>
</file>